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书名：嘉卉集  2  生活百味</w:t>
      </w:r>
    </w:p>
    <w:p>
      <w:r>
        <w:t>作者：钱仲平总主编；张莺，陆勤，章晓春主编</w:t>
      </w:r>
    </w:p>
    <w:p>
      <w:r>
        <w:t>出版社：上海：上海辞书出版社</w:t>
      </w:r>
    </w:p>
    <w:p>
      <w:r>
        <w:t>出版日期：2005.10</w:t>
      </w:r>
    </w:p>
    <w:p>
      <w:r>
        <w:t>总页数：88</w:t>
      </w:r>
    </w:p>
    <w:p>
      <w:r>
        <w:t>更多请访问教客网: www.jiaokey.com</w:t>
      </w:r>
    </w:p>
    <w:p>
      <w:r>
        <w:t>嘉卉集  2  生活百味 评论地址：https://www.jiaokey.com/book/detail/14202160.html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