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书名：烟雨文丛  佛匠</w:t>
      </w:r>
    </w:p>
    <w:p>
      <w:r>
        <w:t>作者：王福基著</w:t>
      </w:r>
    </w:p>
    <w:p>
      <w:r>
        <w:t>出版社：北京:人民日报出版社,2003.12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烟雨文丛  佛匠 评论地址：https://www.jiaokey.com/book/detail/14202166.html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