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书名：新曝书亭集  第2集  竹垞散记</w:t>
      </w:r>
    </w:p>
    <w:p>
      <w:r>
        <w:t>作者：嘉兴市秀洲区王店镇文化站编</w:t>
      </w:r>
    </w:p>
    <w:p>
      <w:r>
        <w:t>出版社：2002.04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新曝书亭集  第2集  竹垞散记 评论地址：https://www.jiaokey.com/book/detail/14202207.html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