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书名：桐乡县美术摄影书法篆刻作品选</w:t>
      </w:r>
    </w:p>
    <w:p>
      <w:r>
        <w:t>作者：浙江省桐乡县文学艺术界联合会编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桐乡县美术摄影书法篆刻作品选 评论地址：https://www.jiaokey.com/book/detail/14202248.html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