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百年经典图画书典藏根娃娃系列  根娃娃  0-6岁</w:t>
      </w:r>
    </w:p>
    <w:p>
      <w:r>
        <w:rPr>
          <w:rFonts w:ascii="宋体" w:hAnsi="宋体" w:eastAsia="宋体"/>
          <w:sz w:val="24"/>
        </w:rPr>
        <w:t>（德）辛芘·冯·奥尔弗斯著；（德）辛芘·冯·奥尔弗斯绘；陈俊译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百年经典图画书典藏根娃娃系列  根娃娃  0-6岁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（德）辛芘·冯·奥尔弗斯著；（德）辛芘·冯·奥尔弗斯绘；陈俊译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本书出售、求购地址：https://www.jiaokey.com/book/detail/14202425.html</w:t>
      </w:r>
    </w:p>
    <w:p>
      <w:r>
        <w:t>更多相关图书推荐：https://www.jiaokey.com</w:t>
      </w:r>
    </w:p>
    <w:p>
      <w:r>
        <w:t>（德）辛芘·冯·奥尔弗斯著；（德）辛芘·冯·奥尔弗斯绘；陈俊译 其他作品：https://www.jiaokey.com/tag/（德）辛芘·冯·奥尔弗斯著；（德）辛芘·冯·奥尔弗斯绘；陈俊译.html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关键词搜索：https://www.jiaokey.com/tag/百年经典图画书典藏根娃娃系列  根娃娃  0-6岁.html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