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书名：百年经典图画书典藏根娃娃系列  嘟嘟和墩墩  0-6岁</w:t>
      </w:r>
    </w:p>
    <w:p>
      <w:r>
        <w:t>作者：（德）辛芘·冯·奥尔弗斯著；（德）辛芘·冯·奥尔弗斯绘；陈俊译</w:t>
      </w:r>
    </w:p>
    <w:p>
      <w:r>
        <w:t>出版社：长江少年儿童出版社,2017.01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百年经典图画书典藏根娃娃系列  嘟嘟和墩墩  0-6岁 评论地址：https://www.jiaokey.com/book/detail/14202427.html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