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书名：背对世界</w:t>
      </w:r>
    </w:p>
    <w:p>
      <w:r>
        <w:t>作者：（德）埃尔克·海登莱希（Elke Heidenreich）著</w:t>
      </w:r>
    </w:p>
    <w:p>
      <w:r>
        <w:t>出版社：长沙：湖南文艺出版社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背对世界 评论地址：https://www.jiaokey.com/book/detail/14202437.html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