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书名：小脚尖蒂米的故事</w:t>
      </w:r>
    </w:p>
    <w:p>
      <w:r>
        <w:t>作者：（英）毕翠克丝·波特（BeatrixPotter）著；高霞编译</w:t>
      </w:r>
    </w:p>
    <w:p>
      <w:r>
        <w:t>出版社：北京:北京理工大学出版社,2017.01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小脚尖蒂米的故事 评论地址：https://www.jiaokey.com/book/detail/14202443.html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