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书名：林清玄启悟人生系列  愿你，归来仍是少年</w:t>
      </w:r>
    </w:p>
    <w:p>
      <w:r>
        <w:t>作者：林清玄著</w:t>
      </w:r>
    </w:p>
    <w:p>
      <w:r>
        <w:t>出版社：武汉:长江文艺出版社,2017.01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林清玄启悟人生系列  愿你，归来仍是少年 评论地址：https://www.jiaokey.com/book/detail/14202503.html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