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书名：上海滩绝代名媛  严幼韵传</w:t>
      </w:r>
    </w:p>
    <w:p>
      <w:r>
        <w:t>作者：李礼安著</w:t>
      </w:r>
    </w:p>
    <w:p>
      <w:r>
        <w:t>出版社：北京:现代出版社,2017.03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上海滩绝代名媛  严幼韵传 评论地址：https://www.jiaokey.com/book/detail/14202584.html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