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</w:t>
      </w:r>
    </w:p>
    <w:p>
      <w:r>
        <w:t>作者：（法）朱丽叶·瓦莱里，雷米·萨雅儿</w:t>
      </w:r>
    </w:p>
    <w:p>
      <w:r>
        <w:t>出版社：郑州:河南文艺出版社,2016.11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猫和老鼠 评论地址：https://www.jiaokey.com/book/detail/14202591.html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