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天才</w:t>
      </w:r>
    </w:p>
    <w:p>
      <w:r>
        <w:t>作者：（美）西奥多·德莱赛著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世界名著名译文库  天才 评论地址：https://www.jiaokey.com/book/detail/14202644.html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