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书名：无关时尚  大人的风格书</w:t>
      </w:r>
    </w:p>
    <w:p>
      <w:r>
        <w:t>作者：Enjoy雅趣编著</w:t>
      </w:r>
    </w:p>
    <w:p>
      <w:r>
        <w:t>出版社：北京联合出版公司,2016.12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无关时尚  大人的风格书 评论地址：https://www.jiaokey.com/book/detail/14202654.html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