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蜗牛的森林</w:t>
      </w:r>
    </w:p>
    <w:p>
      <w:r>
        <w:rPr>
          <w:rFonts w:ascii="宋体" w:hAnsi="宋体" w:eastAsia="宋体"/>
          <w:sz w:val="24"/>
        </w:rPr>
        <w:t>王一梅著；骆玫绘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王一梅著；骆玫绘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本书出售、求购地址：https://www.jiaokey.com/book/detail/14202758.html</w:t>
      </w:r>
    </w:p>
    <w:p>
      <w:r>
        <w:t>更多相关图书推荐：https://www.jiaokey.com</w:t>
      </w:r>
    </w:p>
    <w:p>
      <w:r>
        <w:t>王一梅著；骆玫绘 其他作品：https://www.jiaokey.com/tag/王一梅著；骆玫绘.html</w:t>
      </w:r>
    </w:p>
    <w:p>
      <w:r>
        <w:t>福州：福建少年儿童 出版图书：https://www.jiaokey.com/tag/福州：福建少年儿童.html</w:t>
      </w:r>
    </w:p>
    <w:p>
      <w:r>
        <w:t>关键词搜索：https://www.jiaokey.com/tag/蜗牛的森林.html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