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书名：森茉莉作品  奢侈贫穷</w:t>
      </w:r>
    </w:p>
    <w:p>
      <w:r>
        <w:t>作者：（日）&lt;font color=Red&gt;森&lt;/font&gt;茉莉著；吴季伦译</w:t>
      </w:r>
    </w:p>
    <w:p>
      <w:r>
        <w:t>出版社：南京:译林出版社,2017.01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森茉莉作品  奢侈贫穷 评论地址：https://www.jiaokey.com/book/detail/14202769.html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