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书名：孤独是生命的礼物</w:t>
      </w:r>
    </w:p>
    <w:p>
      <w:r>
        <w:t>作者：余光中，林清玄，白先勇等著；隐地主编</w:t>
      </w:r>
    </w:p>
    <w:p>
      <w:r>
        <w:t>出版社：武汉:长江文艺出版社,2017.01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孤独是生命的礼物 评论地址：https://www.jiaokey.com/book/detail/14202810.html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