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书名：好员工才难管</w:t>
      </w:r>
    </w:p>
    <w:p>
      <w:r>
        <w:t>作者：陈珺安著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好员工才难管 评论地址：https://www.jiaokey.com/book/detail/14203033.html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