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唐诗纵横谈</w:t>
      </w:r>
    </w:p>
    <w:p>
      <w:r>
        <w:t>作者：周勋初著</w:t>
      </w:r>
    </w:p>
    <w:p>
      <w:r>
        <w:t>出版社：北京：北京出版社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大家小书  唐诗纵横谈 评论地址：https://www.jiaokey.com/book/detail/14203308.html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