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书名：语文书简  周有光与苏培成通信集</w:t>
      </w:r>
    </w:p>
    <w:p>
      <w:r>
        <w:t>作者：苏培成</w:t>
      </w:r>
    </w:p>
    <w:p>
      <w:r>
        <w:t>出版社：杭州：浙江大学出版社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语文书简  周有光与苏培成通信集 评论地址：https://www.jiaokey.com/book/detail/14203350.html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