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书名：IELTS雅思听力真题词汇精选</w:t>
      </w:r>
    </w:p>
    <w:p>
      <w:r>
        <w:t>作者：王健编</w:t>
      </w:r>
    </w:p>
    <w:p>
      <w:r>
        <w:t>出版社：合肥:安徽科学技术出版社,2016.03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IELTS雅思听力真题词汇精选 评论地址：https://www.jiaokey.com/book/detail/14203397.html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