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书名：世界华文文学经典  孤意与深情  张晓风散文精选</w:t>
      </w:r>
    </w:p>
    <w:p>
      <w:r>
        <w:t>作者：张晓风著</w:t>
      </w:r>
    </w:p>
    <w:p>
      <w:r>
        <w:t>出版社：桂林:广西师范大学出版社,2017.02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世界华文文学经典  孤意与深情  张晓风散文精选 评论地址：https://www.jiaokey.com/book/detail/14203416.html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