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书名：老关中</w:t>
      </w:r>
    </w:p>
    <w:p>
      <w:r>
        <w:t>作者：吕向阳</w:t>
      </w:r>
    </w:p>
    <w:p>
      <w:r>
        <w:t>出版社：西安:西安出版社,2016.06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老关中 评论地址：https://www.jiaokey.com/book/detail/14203452.html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