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书名：匣中剑  南宋名臣张孝祥</w:t>
      </w:r>
    </w:p>
    <w:p>
      <w:r>
        <w:t>作者：沈光金著</w:t>
      </w:r>
    </w:p>
    <w:p>
      <w:r>
        <w:t>出版社：合肥:安徽文艺出版社,2016.09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匣中剑  南宋名臣张孝祥 评论地址：https://www.jiaokey.com/book/detail/14203537.html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