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书名：不一样的英语词汇书  音、形、意统一记忆法</w:t>
      </w:r>
    </w:p>
    <w:p>
      <w:r>
        <w:t>作者：詹先觉著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总页数：275</w:t>
      </w:r>
    </w:p>
    <w:p>
      <w:r>
        <w:t>更多请访问教客网: www.jiaokey.com</w:t>
      </w:r>
    </w:p>
    <w:p>
      <w:r>
        <w:t>不一样的英语词汇书  音、形、意统一记忆法 评论地址：https://www.jiaokey.com/book/detail/14203604.html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