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书名：孤灯下的记忆</w:t>
      </w:r>
    </w:p>
    <w:p>
      <w:r>
        <w:t>作者：赵絪著</w:t>
      </w:r>
    </w:p>
    <w:p>
      <w:r>
        <w:t>出版社：太原:山西人民出版社,2017.05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孤灯下的记忆 评论地址：https://www.jiaokey.com/book/detail/14203646.html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