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书名：文明的变迁  巴黎1896  寻找李鸿章</w:t>
      </w:r>
    </w:p>
    <w:p>
      <w:r>
        <w:t>作者：边芹著</w:t>
      </w:r>
    </w:p>
    <w:p>
      <w:r>
        <w:t>出版社：北京:东方出版社,2017.03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文明的变迁  巴黎1896  寻找李鸿章 评论地址：https://www.jiaokey.com/book/detail/14203773.html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