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书名：南通市经济与社会发展研究成果  2009</w:t>
      </w:r>
    </w:p>
    <w:p>
      <w:r>
        <w:t>作者：</w:t>
      </w:r>
    </w:p>
    <w:p>
      <w:r>
        <w:t>出版社：南通市哲学社会科学界联合会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南通市经济与社会发展研究成果  2009 评论地址：https://www.jiaokey.com/book/detail/14204003.html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