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书名：魅丽优品  元气少女咖喱馆</w:t>
      </w:r>
    </w:p>
    <w:p>
      <w:r>
        <w:t>作者：莎乐美著</w:t>
      </w:r>
    </w:p>
    <w:p>
      <w:r>
        <w:t>出版社：天津:天津人民出版社,2016.10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魅丽优品  元气少女咖喱馆 评论地址：https://www.jiaokey.com/book/detail/14204110.html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