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书名：惊奇科学极客团  钢铁人的生化武器</w:t>
      </w:r>
    </w:p>
    <w:p>
      <w:r>
        <w:t>作者：（德）本·内维斯著；张雄译</w:t>
      </w:r>
    </w:p>
    <w:p>
      <w:r>
        <w:t>出版社：南宁:接力出版社,2016.11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惊奇科学极客团  钢铁人的生化武器 评论地址：https://www.jiaokey.com/book/detail/14204200.html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