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书名：怪盗RED  1  闪亮登场</w:t>
      </w:r>
    </w:p>
    <w:p>
      <w:r>
        <w:t>作者:（日）秋木真著；张丽娜译</w:t>
      </w:r>
    </w:p>
    <w:p>
      <w:r>
        <w:t>出版社:青岛:青岛出版社,2017.01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怪盗RED  1  闪亮登场评论地址：https://www.jiaokey.com/book/detail/14204202.html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