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迪克的新衣  擦鞋童的成才之路</w:t>
      </w:r>
    </w:p>
    <w:p>
      <w:r>
        <w:t>作者：霍瑞修·爱尔杰</w:t>
      </w:r>
    </w:p>
    <w:p>
      <w:r>
        <w:t>出版社：南昌:百花洲文艺出版社,2017.02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美国青少年必读经典  迪克的新衣  擦鞋童的成才之路 评论地址：https://www.jiaokey.com/book/detail/14204258.html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