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书名：恐龙大援救  1  怕痒痒的霸王龙</w:t>
      </w:r>
    </w:p>
    <w:p>
      <w:r>
        <w:t>作者：（澳）凯尔·缪本著；（澳）多诺万·比克斯里绘；白姗译</w:t>
      </w:r>
    </w:p>
    <w:p>
      <w:r>
        <w:t>出版社：南京：江苏美术出版社</w:t>
      </w:r>
    </w:p>
    <w:p>
      <w:r>
        <w:t>出版日期：2016</w:t>
      </w:r>
    </w:p>
    <w:p>
      <w:r>
        <w:t>总页数：104</w:t>
      </w:r>
    </w:p>
    <w:p>
      <w:r>
        <w:t>更多请访问教客网: www.jiaokey.com</w:t>
      </w:r>
    </w:p>
    <w:p>
      <w:r>
        <w:t>恐龙大援救  1  怕痒痒的霸王龙 评论地址：https://www.jiaokey.com/book/detail/14204271.html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