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书名：塔龙传奇  2u3000叛徒</w:t>
      </w:r>
    </w:p>
    <w:p>
      <w:r>
        <w:t>作者：（英）朱莉·柯格瓦著；瑞日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总页数：371</w:t>
      </w:r>
    </w:p>
    <w:p>
      <w:r>
        <w:t>更多请访问教客网: www.jiaokey.com</w:t>
      </w:r>
    </w:p>
    <w:p>
      <w:r>
        <w:t>塔龙传奇  2u3000叛徒 评论地址：https://www.jiaokey.com/book/detail/14204309.html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