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书名：最接近月亮的夜晚  暖房子国际精选绘本</w:t>
      </w:r>
    </w:p>
    <w:p>
      <w:r>
        <w:t>作者：（日）竹下文子著；（日）植田真绘；彭懿，周龙梅译</w:t>
      </w:r>
    </w:p>
    <w:p>
      <w:r>
        <w:t>出版社：北京联合出版公司,2017.01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最接近月亮的夜晚  暖房子国际精选绘本 评论地址：https://www.jiaokey.com/book/detail/14204326.html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