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第3卷  万隆会议展雄才</w:t>
      </w:r>
    </w:p>
    <w:p>
      <w:r>
        <w:t>作者：李连庆著</w:t>
      </w:r>
    </w:p>
    <w:p>
      <w:r>
        <w:t>出版社：</w:t>
      </w:r>
    </w:p>
    <w:p>
      <w:r>
        <w:t>出版日期：2016.12</w:t>
      </w:r>
    </w:p>
    <w:p>
      <w:r>
        <w:t>总页数：354</w:t>
      </w:r>
    </w:p>
    <w:p>
      <w:r>
        <w:t>更多请访问教客网: www.jiaokey.com</w:t>
      </w:r>
    </w:p>
    <w:p>
      <w:r>
        <w:t>大外交家周恩来  第3卷  万隆会议展雄才 评论地址：https://www.jiaokey.com/book/detail/14204332.html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