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书名：爱的设计</w:t>
      </w:r>
    </w:p>
    <w:p>
      <w:r>
        <w:t>作者：（美）阿兰·布鲁姆（AllanBloom）著；胡辛凯译</w:t>
      </w:r>
    </w:p>
    <w:p>
      <w:r>
        <w:t>出版社：北京:华夏出版社,2017.01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爱的设计 评论地址：https://www.jiaokey.com/book/detail/14204380.html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