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书名：上来透口气  我的前半生</w:t>
      </w:r>
    </w:p>
    <w:p>
      <w:r>
        <w:t>作者：乔治·奥威尔</w:t>
      </w:r>
    </w:p>
    <w:p>
      <w:r>
        <w:t>出版社：沈阳:辽宁人民出版社,2017.01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上来透口气  我的前半生 评论地址：https://www.jiaokey.com/book/detail/14204381.html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