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书名：惊奇科学极客团  密码争夺大战</w:t>
      </w:r>
    </w:p>
    <w:p>
      <w:r>
        <w:t>作者：（德）克里斯多夫·迪特尔特著；张维一译</w:t>
      </w:r>
    </w:p>
    <w:p>
      <w:r>
        <w:t>出版社：南宁:接力出版社,2016.11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惊奇科学极客团  密码争夺大战 评论地址：https://www.jiaokey.com/book/detail/14204397.html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