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书名：惊奇科学极客团  虚实之间的数码王国</w:t>
      </w:r>
    </w:p>
    <w:p>
      <w:r>
        <w:t>作者：（德）马尔科·索恩莱特讷著；齐薇译</w:t>
      </w:r>
    </w:p>
    <w:p>
      <w:r>
        <w:t>出版社：南宁:接力出版社,2016.11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惊奇科学极客团  虚实之间的数码王国 评论地址：https://www.jiaokey.com/book/detail/14204398.html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