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书名：田野的花和小精灵  6-14岁</w:t>
      </w:r>
    </w:p>
    <w:p>
      <w:r>
        <w:t>作者：（日）安野光雅著</w:t>
      </w:r>
    </w:p>
    <w:p>
      <w:r>
        <w:t>出版社：北京:九州出版社,2017.03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田野的花和小精灵  6-14岁 评论地址：https://www.jiaokey.com/book/detail/14204445.html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