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书名：烂泥怪</w:t>
      </w:r>
    </w:p>
    <w:p>
      <w:r>
        <w:t>作者：（美）路易斯·萨奇尔著；赵永芬译</w:t>
      </w:r>
    </w:p>
    <w:p>
      <w:r>
        <w:t>出版社：北京:五洲传播出版社,2017.03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烂泥怪 评论地址：https://www.jiaokey.com/book/detail/14204454.html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