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爱米粒  米粒与蓝色眼泪  7-10岁</w:t>
      </w:r>
    </w:p>
    <w:p>
      <w:r>
        <w:t>作者：王一梅著</w:t>
      </w:r>
    </w:p>
    <w:p>
      <w:r>
        <w:t>出版社：天津：新蕾出版社</w:t>
      </w:r>
    </w:p>
    <w:p>
      <w:r>
        <w:t>出版日期：2017</w:t>
      </w:r>
    </w:p>
    <w:p>
      <w:r>
        <w:t>总页数：98</w:t>
      </w:r>
    </w:p>
    <w:p>
      <w:r>
        <w:t>更多请访问教客网: www.jiaokey.com</w:t>
      </w:r>
    </w:p>
    <w:p>
      <w:r>
        <w:t>王一梅童书  爱米粒  米粒与蓝色眼泪  7-10岁 评论地址：https://www.jiaokey.com/book/detail/14204479.html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