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书名：环境外交官纪事</w:t>
      </w:r>
    </w:p>
    <w:p>
      <w:r>
        <w:t>作者：夏堃堡</w:t>
      </w:r>
    </w:p>
    <w:p>
      <w:r>
        <w:t>出版社：北京:中国环境科学出版社,2016.08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环境外交官纪事 评论地址：https://www.jiaokey.com/book/detail/14204506.html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