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气体绝缘输电线路</w:t>
      </w:r>
    </w:p>
    <w:p>
      <w:r>
        <w:rPr>
          <w:rFonts w:ascii="宋体" w:hAnsi="宋体" w:eastAsia="宋体"/>
          <w:sz w:val="24"/>
        </w:rPr>
        <w:t>（德）赫曼·柯赫著；沈威，杨思民，杨建军译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气体绝缘输电线路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（德）赫曼·柯赫著；沈威，杨思民，杨建军译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本书出售、求购地址：https://www.jiaokey.com/book/detail/14204530.html</w:t>
      </w:r>
    </w:p>
    <w:p>
      <w:r>
        <w:t>更多相关图书推荐：https://www.jiaokey.com</w:t>
      </w:r>
    </w:p>
    <w:p>
      <w:r>
        <w:t>（德）赫曼·柯赫著；沈威，杨思民，杨建军译 其他作品：https://www.jiaokey.com/tag/（德）赫曼·柯赫著；沈威，杨思民，杨建军译.html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气体绝缘输电线路.html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