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书名：公车上书记  戊戌奏稿</w:t>
      </w:r>
    </w:p>
    <w:p>
      <w:r>
        <w:t>作者：（清）康有为著</w:t>
      </w:r>
    </w:p>
    <w:p>
      <w:r>
        <w:t>出版社：桂林:广西师范大学出版社,2016.08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公车上书记  戊戌奏稿 评论地址：https://www.jiaokey.com/book/detail/14204573.html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