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书名：新型城市郊区化</w:t>
      </w:r>
    </w:p>
    <w:p>
      <w:r>
        <w:t>作者：（美）朱迪丝·德·&lt;font color=Red&gt;容&lt;/font&gt;（Judith K.De Jong）著</w:t>
      </w:r>
    </w:p>
    <w:p>
      <w:r>
        <w:t>出版社：武汉:华中科技大学出版社,2016.10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新型城市郊区化 评论地址：https://www.jiaokey.com/book/detail/14204586.html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