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书名：繁华落尽是孤独  人生是一段孤独的旅程  每个人都在路上</w:t>
      </w:r>
    </w:p>
    <w:p>
      <w:r>
        <w:t>作者：（中国）季羡林</w:t>
      </w:r>
    </w:p>
    <w:p>
      <w:r>
        <w:t>出版社：厦门：鹭江出版社</w:t>
      </w:r>
    </w:p>
    <w:p>
      <w:r>
        <w:t>出版日期：2017</w:t>
      </w:r>
    </w:p>
    <w:p>
      <w:r>
        <w:t>总页数：294</w:t>
      </w:r>
    </w:p>
    <w:p>
      <w:r>
        <w:t>更多请访问教客网: www.jiaokey.com</w:t>
      </w:r>
    </w:p>
    <w:p>
      <w:r>
        <w:t>繁华落尽是孤独  人生是一段孤独的旅程  每个人都在路上 评论地址：https://www.jiaokey.com/book/detail/14204761.html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