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书名：黑鸟系列  触摸</w:t>
      </w:r>
    </w:p>
    <w:p>
      <w:r>
        <w:t>作者：（英）克莱尔·诺丝著；黄瑶译</w:t>
      </w:r>
    </w:p>
    <w:p>
      <w:r>
        <w:t>出版社：成都：四川人民出版社</w:t>
      </w:r>
    </w:p>
    <w:p>
      <w:r>
        <w:t>出版日期：2017.03</w:t>
      </w:r>
    </w:p>
    <w:p>
      <w:r>
        <w:t>总页数：445</w:t>
      </w:r>
    </w:p>
    <w:p>
      <w:r>
        <w:t>更多请访问教客网: www.jiaokey.com</w:t>
      </w:r>
    </w:p>
    <w:p>
      <w:r>
        <w:t>黑鸟系列  触摸 评论地址：https://www.jiaokey.com/book/detail/14204784.html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