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书名：你呼吸太阳  我呼吸月亮  阿赫玛托娃抒情诗选</w:t>
      </w:r>
    </w:p>
    <w:p>
      <w:r>
        <w:t>作者：（俄）安娜·安德烈耶夫娜·阿&lt;font color=Red&gt;赫&lt;/font&gt;玛托娃</w:t>
      </w:r>
    </w:p>
    <w:p>
      <w:r>
        <w:t>出版社：广州:花城出版社,2017.01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你呼吸太阳  我呼吸月亮  阿赫玛托娃抒情诗选 评论地址：https://www.jiaokey.com/book/detail/14204795.html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