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盖世太保枪口下的中国女人</w:t>
      </w:r>
    </w:p>
    <w:p>
      <w:r>
        <w:rPr>
          <w:rFonts w:ascii="宋体" w:hAnsi="宋体" w:eastAsia="宋体"/>
          <w:sz w:val="24"/>
        </w:rPr>
        <w:t>张雅文著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盖世太保枪口下的中国女人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本书出售、求购地址：https://www.jiaokey.com/book/detail/14204802.html</w:t>
      </w:r>
    </w:p>
    <w:p>
      <w:r>
        <w:t>更多相关图书推荐：https://www.jiaokey.com</w:t>
      </w:r>
    </w:p>
    <w:p>
      <w:r>
        <w:t>张雅文著 其他作品：https://www.jiaokey.com/tag/张雅文著.html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关键词搜索：https://www.jiaokey.com/tag/盖世太保枪口下的中国女人.html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